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5787" w14:textId="77777777" w:rsidR="00C8498D" w:rsidRDefault="00970C0B">
      <w:pPr>
        <w:jc w:val="center"/>
      </w:pPr>
      <w:r>
        <w:rPr>
          <w:noProof/>
        </w:rPr>
        <w:drawing>
          <wp:inline distT="0" distB="0" distL="0" distR="0" wp14:anchorId="22503FD5" wp14:editId="7BAD96E8">
            <wp:extent cx="4572000" cy="17834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979d43-e841-45c1-b4f7-8a06626c6d1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8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7DCD8" w14:textId="77777777" w:rsidR="00C8498D" w:rsidRDefault="00970C0B">
      <w:pPr>
        <w:jc w:val="center"/>
      </w:pPr>
      <w:r>
        <w:rPr>
          <w:b/>
          <w:sz w:val="32"/>
        </w:rPr>
        <w:t>ANSÖKNINGSBLANKETT – STIPENDIUM</w:t>
      </w:r>
    </w:p>
    <w:p w14:paraId="59CFF540" w14:textId="77777777" w:rsidR="00C8498D" w:rsidRDefault="00970C0B">
      <w:r>
        <w:br/>
      </w:r>
    </w:p>
    <w:p w14:paraId="1A008D97" w14:textId="77777777" w:rsidR="00C8498D" w:rsidRDefault="00970C0B">
      <w:pPr>
        <w:pStyle w:val="Rubrik2"/>
      </w:pPr>
      <w:r>
        <w:t>Personuppgifter</w:t>
      </w:r>
    </w:p>
    <w:p w14:paraId="22449E91" w14:textId="77777777" w:rsidR="00C8498D" w:rsidRDefault="00970C0B">
      <w:r>
        <w:t>Namn: ___________________________________________</w:t>
      </w:r>
    </w:p>
    <w:p w14:paraId="3D83E9CE" w14:textId="77777777" w:rsidR="00C8498D" w:rsidRDefault="00970C0B">
      <w:r>
        <w:t>Födelseår: ______________</w:t>
      </w:r>
    </w:p>
    <w:p w14:paraId="08AD6878" w14:textId="77777777" w:rsidR="00C8498D" w:rsidRDefault="00970C0B">
      <w:r>
        <w:t>Adress: ___________________________________________</w:t>
      </w:r>
    </w:p>
    <w:p w14:paraId="7F8D74E5" w14:textId="77777777" w:rsidR="00C8498D" w:rsidRDefault="00970C0B">
      <w:r>
        <w:t xml:space="preserve">Postnummer och ort: </w:t>
      </w:r>
      <w:r>
        <w:t>________________________________</w:t>
      </w:r>
    </w:p>
    <w:p w14:paraId="70CA62F5" w14:textId="77777777" w:rsidR="00C8498D" w:rsidRDefault="00970C0B">
      <w:r>
        <w:t>Telefon: ___________________________________________</w:t>
      </w:r>
    </w:p>
    <w:p w14:paraId="1F435541" w14:textId="77777777" w:rsidR="00C8498D" w:rsidRDefault="00970C0B">
      <w:r>
        <w:t>E-postadress: ______________________________________</w:t>
      </w:r>
    </w:p>
    <w:p w14:paraId="752A6904" w14:textId="77777777" w:rsidR="00C8498D" w:rsidRDefault="00970C0B">
      <w:r>
        <w:t>Relation till Småkulla-släkten: _________________________</w:t>
      </w:r>
    </w:p>
    <w:p w14:paraId="770BA673" w14:textId="77777777" w:rsidR="00C8498D" w:rsidRDefault="00970C0B">
      <w:r>
        <w:br/>
      </w:r>
    </w:p>
    <w:p w14:paraId="14FD8E7A" w14:textId="77777777" w:rsidR="00C8498D" w:rsidRDefault="00970C0B">
      <w:pPr>
        <w:pStyle w:val="Rubrik2"/>
      </w:pPr>
      <w:r>
        <w:t>Syfte med stipendiet</w:t>
      </w:r>
    </w:p>
    <w:p w14:paraId="5E4FAC2B" w14:textId="77777777" w:rsidR="00C8498D" w:rsidRDefault="00970C0B">
      <w:r>
        <w:t>Beskriv kortfattat vad du vill använda stipendiet till. Gärna på 5–10 rader. Utveckla gärna syfte och mål med din satsning:</w:t>
      </w:r>
      <w:r>
        <w:br/>
      </w:r>
      <w:r>
        <w:br/>
        <w:t>______________________________________________________________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  <w:r>
        <w:br/>
      </w:r>
    </w:p>
    <w:p w14:paraId="318CE342" w14:textId="77777777" w:rsidR="00C8498D" w:rsidRDefault="00970C0B">
      <w:r>
        <w:br/>
      </w:r>
    </w:p>
    <w:p w14:paraId="04F73B90" w14:textId="77777777" w:rsidR="00C8498D" w:rsidRDefault="00970C0B">
      <w:pPr>
        <w:pStyle w:val="Rubrik2"/>
      </w:pPr>
      <w:r>
        <w:lastRenderedPageBreak/>
        <w:t>Bilagor (frivilligt men uppmuntras)</w:t>
      </w:r>
    </w:p>
    <w:p w14:paraId="1BB4BBF6" w14:textId="77777777" w:rsidR="00C8498D" w:rsidRDefault="00970C0B">
      <w:r>
        <w:t>☐</w:t>
      </w:r>
      <w:r>
        <w:t xml:space="preserve"> Intyg från kurs/utbildning (om tillgängligt)</w:t>
      </w:r>
    </w:p>
    <w:p w14:paraId="7F9B8C21" w14:textId="77777777" w:rsidR="00C8498D" w:rsidRDefault="00970C0B">
      <w:r>
        <w:t>☐</w:t>
      </w:r>
      <w:r>
        <w:t xml:space="preserve"> Budget eller planering (om relevant)</w:t>
      </w:r>
    </w:p>
    <w:p w14:paraId="0D5BBDEF" w14:textId="77777777" w:rsidR="00C8498D" w:rsidRDefault="00970C0B">
      <w:r>
        <w:t>☐</w:t>
      </w:r>
      <w:r>
        <w:t xml:space="preserve"> Övrigt: ______________________________________</w:t>
      </w:r>
    </w:p>
    <w:p w14:paraId="13923BB0" w14:textId="77777777" w:rsidR="00C8498D" w:rsidRDefault="00970C0B">
      <w:r>
        <w:br/>
      </w:r>
    </w:p>
    <w:p w14:paraId="6C089BD0" w14:textId="77777777" w:rsidR="00C8498D" w:rsidRDefault="00970C0B">
      <w:pPr>
        <w:pStyle w:val="Rubrik2"/>
      </w:pPr>
      <w:r>
        <w:t>Underskrift</w:t>
      </w:r>
    </w:p>
    <w:p w14:paraId="214E6257" w14:textId="77777777" w:rsidR="00C8498D" w:rsidRDefault="00970C0B">
      <w:r>
        <w:t>Jag intygar att uppgifterna i denna ansökan är riktiga. Jag är under 25 år vid ansökningstillfället och är medlem i Småkulla Släktförening. Jag är införstådd med att jag ska delta vid släktmötet 2028 och där redogöra för hur stipendiet använts.</w:t>
      </w:r>
      <w:r>
        <w:br/>
      </w:r>
    </w:p>
    <w:p w14:paraId="571F6D1C" w14:textId="77777777" w:rsidR="00C8498D" w:rsidRDefault="00970C0B">
      <w:r>
        <w:t>Datum: _____________________</w:t>
      </w:r>
    </w:p>
    <w:p w14:paraId="6BA9AC47" w14:textId="77777777" w:rsidR="00C8498D" w:rsidRDefault="00970C0B">
      <w:r>
        <w:t>Signatur: ______________________________________</w:t>
      </w:r>
    </w:p>
    <w:p w14:paraId="67430937" w14:textId="77777777" w:rsidR="00C8498D" w:rsidRDefault="00970C0B">
      <w:r>
        <w:br/>
      </w:r>
    </w:p>
    <w:p w14:paraId="11C572B4" w14:textId="77777777" w:rsidR="00C8498D" w:rsidRDefault="00970C0B">
      <w:r>
        <w:t>Skicka ansökan senast 1 juni 2025 till:</w:t>
      </w:r>
      <w:r>
        <w:br/>
        <w:t>Flander Ekonomitjänst</w:t>
      </w:r>
      <w:r>
        <w:br/>
        <w:t>Box 275</w:t>
      </w:r>
      <w:r>
        <w:br/>
        <w:t>475 15 KÄLLÖ-KNIPPLA</w:t>
      </w:r>
      <w:r>
        <w:br/>
      </w:r>
      <w:r>
        <w:t>📧</w:t>
      </w:r>
      <w:r>
        <w:t xml:space="preserve"> bjorn@flander.se</w:t>
      </w:r>
    </w:p>
    <w:p w14:paraId="5ECE1032" w14:textId="77777777" w:rsidR="00C8498D" w:rsidRDefault="00970C0B">
      <w:r>
        <w:br/>
        <w:t>Frågor? Kontakta Staffan på: staffan@erenmalm.com</w:t>
      </w:r>
    </w:p>
    <w:sectPr w:rsidR="00C8498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3218089">
    <w:abstractNumId w:val="8"/>
  </w:num>
  <w:num w:numId="2" w16cid:durableId="435710378">
    <w:abstractNumId w:val="6"/>
  </w:num>
  <w:num w:numId="3" w16cid:durableId="380059955">
    <w:abstractNumId w:val="5"/>
  </w:num>
  <w:num w:numId="4" w16cid:durableId="891159453">
    <w:abstractNumId w:val="4"/>
  </w:num>
  <w:num w:numId="5" w16cid:durableId="753548993">
    <w:abstractNumId w:val="7"/>
  </w:num>
  <w:num w:numId="6" w16cid:durableId="1105224502">
    <w:abstractNumId w:val="3"/>
  </w:num>
  <w:num w:numId="7" w16cid:durableId="813564554">
    <w:abstractNumId w:val="2"/>
  </w:num>
  <w:num w:numId="8" w16cid:durableId="958070965">
    <w:abstractNumId w:val="1"/>
  </w:num>
  <w:num w:numId="9" w16cid:durableId="8075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63ED9"/>
    <w:rsid w:val="00970C0B"/>
    <w:rsid w:val="00AA1D8D"/>
    <w:rsid w:val="00B47730"/>
    <w:rsid w:val="00C8498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BC5BA"/>
  <w14:defaultImageDpi w14:val="300"/>
  <w15:docId w15:val="{60488B85-79CB-4E28-AC19-3511D1AB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Ellinor Bergenkull</cp:lastModifiedBy>
  <cp:revision>2</cp:revision>
  <dcterms:created xsi:type="dcterms:W3CDTF">2025-04-22T14:48:00Z</dcterms:created>
  <dcterms:modified xsi:type="dcterms:W3CDTF">2025-04-22T14:48:00Z</dcterms:modified>
  <cp:category/>
</cp:coreProperties>
</file>